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1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5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2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18810086230002079134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признал. Пояснил</w:t>
      </w:r>
      <w:r>
        <w:rPr>
          <w:rFonts w:ascii="Times New Roman" w:eastAsia="Times New Roman" w:hAnsi="Times New Roman" w:cs="Times New Roman"/>
          <w:sz w:val="28"/>
          <w:szCs w:val="28"/>
        </w:rPr>
        <w:t>, что не было финансовой возможности оплатить штраф.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объяснения </w:t>
      </w:r>
      <w:r>
        <w:rPr>
          <w:rStyle w:val="cat-FIOgrp-2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Style w:val="cat-FIOgrp-2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2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6727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18810086230002079134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ГИС ГМП, протоколом о задержании лица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18810086230002079134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20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3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0412365400805004962520119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1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1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27442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FIOgrp-18rplc-7">
    <w:name w:val="cat-FIO grp-18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5rplc-16">
    <w:name w:val="cat-Time grp-25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Sumgrp-22rplc-21">
    <w:name w:val="cat-Sum grp-22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Sumgrp-23rplc-35">
    <w:name w:val="cat-Sum grp-23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FIOgrp-21rplc-47">
    <w:name w:val="cat-FIO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76DE7-E38E-40EC-A58D-053F2926614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